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Исматов Булат Идрисович</w:t>
      </w:r>
    </w:p>
    <w:p>
      <w:r>
        <w:t>Бишкек, Кыргызстан | +996 707 887 187 | bulaismatov@gmail.com</w:t>
      </w:r>
    </w:p>
    <w:p>
      <w:pPr>
        <w:spacing w:before="200" w:after="40"/>
      </w:pPr>
      <w:r>
        <w:rPr>
          <w:b/>
          <w:sz w:val="22"/>
        </w:rPr>
        <w:t>ОБРАЗОВАНИЕ</w:t>
      </w:r>
    </w:p>
    <w:p>
      <w:r>
        <w:t>Невский Институт Дизайна, Санкт-Петербург</w:t>
        <w:br/>
        <w:t>Направление: Графический дизайн (высшее, неоконченное, 2019–2021)</w:t>
      </w:r>
    </w:p>
    <w:p>
      <w:r>
        <w:t>Курс: Social Media Design — Uskillz (сентябрь – ноябрь 2021, золотой сертификат)</w:t>
      </w:r>
    </w:p>
    <w:p>
      <w:pPr>
        <w:spacing w:before="200" w:after="40"/>
      </w:pPr>
      <w:r>
        <w:rPr>
          <w:b/>
          <w:sz w:val="22"/>
        </w:rPr>
        <w:t>ОПЫТ РАБОТЫ</w:t>
      </w:r>
    </w:p>
    <w:p>
      <w:r>
        <w:rPr>
          <w:b/>
        </w:rPr>
        <w:t>Моушн-дизайнер | Империя Пиццы | Апрель 2024 – настоящее время</w:t>
      </w:r>
    </w:p>
    <w:p>
      <w:pPr>
        <w:pStyle w:val="ListBullet"/>
      </w:pPr>
      <w:r>
        <w:t>• Креативный видеомонтаж с эффектами</w:t>
      </w:r>
    </w:p>
    <w:p>
      <w:pPr>
        <w:pStyle w:val="ListBullet"/>
      </w:pPr>
      <w:r>
        <w:t>• Создание 2D/3D роликов для рекламы и LED-экранов</w:t>
      </w:r>
    </w:p>
    <w:p>
      <w:pPr>
        <w:pStyle w:val="ListBullet"/>
      </w:pPr>
      <w:r>
        <w:t>• Работа с AI для 3D анимации и визуала</w:t>
      </w:r>
    </w:p>
    <w:p>
      <w:pPr>
        <w:pStyle w:val="ListBullet"/>
      </w:pPr>
      <w:r>
        <w:t>• Монтаж и разработка дизайн-постов</w:t>
      </w:r>
    </w:p>
    <w:p>
      <w:r>
        <w:rPr>
          <w:b/>
        </w:rPr>
        <w:t>Режиссёр монтажа / VFX-специалист | Osmon Pictures | Октябрь 2023 – Февраль 2024</w:t>
      </w:r>
    </w:p>
    <w:p>
      <w:pPr>
        <w:pStyle w:val="ListBullet"/>
      </w:pPr>
      <w:r>
        <w:t>• Монтаж сериала «Жизнь» (10 серий по 25–40 мин)</w:t>
      </w:r>
    </w:p>
    <w:p>
      <w:pPr>
        <w:pStyle w:val="ListBullet"/>
      </w:pPr>
      <w:r>
        <w:t>• Создание визуальных эффектов (VFX)</w:t>
      </w:r>
    </w:p>
    <w:p>
      <w:r>
        <w:rPr>
          <w:b/>
        </w:rPr>
        <w:t>3D Моушн-дизайнер | Hillme LLC | Сентябрь – Октябрь 2023</w:t>
      </w:r>
    </w:p>
    <w:p>
      <w:pPr>
        <w:pStyle w:val="ListBullet"/>
      </w:pPr>
      <w:r>
        <w:t>• 3D моделирование и упаковка электронных подсистем</w:t>
      </w:r>
    </w:p>
    <w:p>
      <w:pPr>
        <w:pStyle w:val="ListBullet"/>
      </w:pPr>
      <w:r>
        <w:t>• 3D видеопрезентации и постеры</w:t>
      </w:r>
    </w:p>
    <w:p>
      <w:r>
        <w:rPr>
          <w:b/>
        </w:rPr>
        <w:t>3D-аниматор / 3D-моделлер | iSmile Studio | Август – Сентябрь 2023</w:t>
      </w:r>
    </w:p>
    <w:p>
      <w:pPr>
        <w:pStyle w:val="ListBullet"/>
      </w:pPr>
      <w:r>
        <w:t>• 3D-анимация и моделлинг объектов и персонажей</w:t>
      </w:r>
    </w:p>
    <w:p>
      <w:pPr>
        <w:pStyle w:val="ListBullet"/>
      </w:pPr>
      <w:r>
        <w:t>• Работа над детским мультфильмом</w:t>
      </w:r>
    </w:p>
    <w:p>
      <w:r>
        <w:rPr>
          <w:b/>
        </w:rPr>
        <w:t>Моушн-дизайнер | Codify LLC | Июнь 2022 – Июль 2023</w:t>
      </w:r>
    </w:p>
    <w:p>
      <w:pPr>
        <w:pStyle w:val="ListBullet"/>
      </w:pPr>
      <w:r>
        <w:t>• Креативный монтаж и дизайн сцен</w:t>
      </w:r>
    </w:p>
    <w:p>
      <w:pPr>
        <w:pStyle w:val="ListBullet"/>
      </w:pPr>
      <w:r>
        <w:t>• Ротоскоп, кейинг, цветокоррекция, саунд-дизайн</w:t>
      </w:r>
    </w:p>
    <w:p>
      <w:pPr>
        <w:pStyle w:val="ListBullet"/>
      </w:pPr>
      <w:r>
        <w:t>• Разработка роликов и обложек с нуля</w:t>
      </w:r>
    </w:p>
    <w:p>
      <w:r>
        <w:rPr>
          <w:b/>
        </w:rPr>
        <w:t>Моушн-дизайнер | Uskillz | Ноябрь 2021 – Июнь 2022</w:t>
      </w:r>
    </w:p>
    <w:p>
      <w:pPr>
        <w:pStyle w:val="ListBullet"/>
      </w:pPr>
      <w:r>
        <w:t>• Монтаж, цветокоррекция, клинап, VFX</w:t>
      </w:r>
    </w:p>
    <w:p>
      <w:pPr>
        <w:pStyle w:val="ListBullet"/>
      </w:pPr>
      <w:r>
        <w:t>• Создание анимаций и обложек с нуля</w:t>
      </w:r>
    </w:p>
    <w:p>
      <w:pPr>
        <w:spacing w:before="200" w:after="40"/>
      </w:pPr>
      <w:r>
        <w:rPr>
          <w:b/>
          <w:sz w:val="22"/>
        </w:rPr>
        <w:t>НАВЫКИ</w:t>
      </w:r>
    </w:p>
    <w:p>
      <w:r>
        <w:t>Adobe After Effects, Adobe Premiere Pro, Adobe Photoshop, Adobe Illustrator,</w:t>
        <w:br/>
        <w:t>Blender 3D, DaVinci Resolve, Fusion 17, Adobe Media Encoder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